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D8F8B" w14:textId="1C0D169C" w:rsidR="009E3AA9" w:rsidRDefault="009E3AA9" w:rsidP="009E3AA9">
      <w:pPr>
        <w:pStyle w:val="Heading1"/>
        <w:spacing w:before="0"/>
        <w:jc w:val="center"/>
      </w:pPr>
      <w:proofErr w:type="spellStart"/>
      <w:r>
        <w:t>Anexa</w:t>
      </w:r>
      <w:proofErr w:type="spellEnd"/>
      <w:r>
        <w:t xml:space="preserve"> 10 (model)</w:t>
      </w:r>
    </w:p>
    <w:p w14:paraId="418FFB13" w14:textId="23215599" w:rsidR="00562511" w:rsidRDefault="00000000" w:rsidP="009E3AA9">
      <w:pPr>
        <w:pStyle w:val="Heading1"/>
        <w:spacing w:before="0"/>
        <w:jc w:val="center"/>
      </w:pPr>
      <w:r>
        <w:t>PROIECT DE CERCETARE</w:t>
      </w:r>
    </w:p>
    <w:p w14:paraId="4B9FDC7F" w14:textId="77777777" w:rsidR="00562511" w:rsidRDefault="00000000" w:rsidP="009E3AA9">
      <w:pPr>
        <w:pStyle w:val="Heading2"/>
        <w:spacing w:before="0"/>
      </w:pPr>
      <w:r>
        <w:t>1. Titlul proiectului</w:t>
      </w:r>
    </w:p>
    <w:p w14:paraId="4EDAD0BF" w14:textId="77777777" w:rsidR="00562511" w:rsidRDefault="00000000" w:rsidP="009E3AA9">
      <w:r>
        <w:t>....................................................................................................................</w:t>
      </w:r>
    </w:p>
    <w:p w14:paraId="3B871CB5" w14:textId="77777777" w:rsidR="00562511" w:rsidRDefault="00000000" w:rsidP="009E3AA9">
      <w:pPr>
        <w:pStyle w:val="Heading2"/>
        <w:spacing w:before="0"/>
      </w:pPr>
      <w:r>
        <w:t>2. Rezumat (Abstract)</w:t>
      </w:r>
    </w:p>
    <w:p w14:paraId="4965261E" w14:textId="77777777" w:rsidR="00562511" w:rsidRDefault="00000000" w:rsidP="009E3AA9">
      <w:r>
        <w:t>....................................................................................................................</w:t>
      </w:r>
    </w:p>
    <w:p w14:paraId="487428FC" w14:textId="77777777" w:rsidR="00562511" w:rsidRDefault="00000000" w:rsidP="009E3AA9">
      <w:pPr>
        <w:pStyle w:val="Heading2"/>
        <w:spacing w:before="0"/>
      </w:pPr>
      <w:r>
        <w:t>3. Cuvinte-cheie</w:t>
      </w:r>
    </w:p>
    <w:p w14:paraId="2B552E74" w14:textId="77777777" w:rsidR="00562511" w:rsidRDefault="00000000" w:rsidP="009E3AA9">
      <w:r>
        <w:t>....................................................................................................................</w:t>
      </w:r>
    </w:p>
    <w:p w14:paraId="7DE3E8FC" w14:textId="77777777" w:rsidR="00562511" w:rsidRDefault="00000000" w:rsidP="009E3AA9">
      <w:pPr>
        <w:pStyle w:val="Heading2"/>
        <w:spacing w:before="0"/>
      </w:pPr>
      <w:r>
        <w:t>4. Context și justificarea temei</w:t>
      </w:r>
    </w:p>
    <w:p w14:paraId="2B6E0B60" w14:textId="77777777" w:rsidR="00562511" w:rsidRDefault="00000000" w:rsidP="009E3AA9">
      <w:r>
        <w:t>....................................................................................................................</w:t>
      </w:r>
    </w:p>
    <w:p w14:paraId="37B73712" w14:textId="77777777" w:rsidR="00562511" w:rsidRDefault="00000000" w:rsidP="009E3AA9">
      <w:pPr>
        <w:pStyle w:val="Heading2"/>
        <w:spacing w:before="0"/>
      </w:pPr>
      <w:r>
        <w:t>5. Obiectivele cercetării</w:t>
      </w:r>
    </w:p>
    <w:p w14:paraId="0AC8752D" w14:textId="77777777" w:rsidR="00562511" w:rsidRDefault="00000000" w:rsidP="009E3AA9">
      <w:r>
        <w:t>- O1: ..............................................................................................</w:t>
      </w:r>
      <w:r>
        <w:br/>
        <w:t>- O2: ..............................................................................................</w:t>
      </w:r>
    </w:p>
    <w:p w14:paraId="4743E556" w14:textId="77777777" w:rsidR="00562511" w:rsidRDefault="00000000" w:rsidP="009E3AA9">
      <w:pPr>
        <w:pStyle w:val="Heading2"/>
        <w:spacing w:before="0"/>
      </w:pPr>
      <w:r>
        <w:t>6. Întrebări de cercetare / ipoteze</w:t>
      </w:r>
    </w:p>
    <w:p w14:paraId="12C1F19B" w14:textId="77777777" w:rsidR="00562511" w:rsidRDefault="00000000" w:rsidP="009E3AA9">
      <w:r>
        <w:t>....................................................................................................................</w:t>
      </w:r>
    </w:p>
    <w:p w14:paraId="355E8739" w14:textId="77777777" w:rsidR="00562511" w:rsidRDefault="00000000" w:rsidP="009E3AA9">
      <w:pPr>
        <w:pStyle w:val="Heading2"/>
        <w:spacing w:before="0"/>
      </w:pPr>
      <w:r>
        <w:t>7. Metodologie</w:t>
      </w:r>
    </w:p>
    <w:p w14:paraId="06766D3A" w14:textId="77777777" w:rsidR="00562511" w:rsidRDefault="00000000" w:rsidP="009E3AA9">
      <w:r>
        <w:t>- Tipul cercetării:</w:t>
      </w:r>
      <w:r>
        <w:br/>
        <w:t>- Instrumente utilizate:</w:t>
      </w:r>
      <w:r>
        <w:br/>
        <w:t>- Populația și eșantionul:</w:t>
      </w:r>
      <w:r>
        <w:br/>
        <w:t>- Tehnici de analiză a datelor:</w:t>
      </w:r>
    </w:p>
    <w:p w14:paraId="0849038B" w14:textId="77777777" w:rsidR="00562511" w:rsidRDefault="00000000" w:rsidP="009E3AA9">
      <w:pPr>
        <w:pStyle w:val="Heading2"/>
        <w:spacing w:before="0"/>
      </w:pPr>
      <w:r>
        <w:t>8. Calendarul cercetării</w:t>
      </w:r>
    </w:p>
    <w:p w14:paraId="7419AB2F" w14:textId="77777777" w:rsidR="00562511" w:rsidRDefault="00000000" w:rsidP="009E3AA9">
      <w:r>
        <w:t>| Etapă                     | Perioadă                |</w:t>
      </w:r>
      <w:r>
        <w:br/>
        <w:t>|---------------------------|--------------------------|</w:t>
      </w:r>
      <w:r>
        <w:br/>
        <w:t>| Revizuire literatură     |                          |</w:t>
      </w:r>
      <w:r>
        <w:br/>
        <w:t>| Colectare date           |                          |</w:t>
      </w:r>
      <w:r>
        <w:br/>
        <w:t>| Analiză și interpretare  |                          |</w:t>
      </w:r>
      <w:r>
        <w:br/>
        <w:t>| Redactare raport final   |                          |</w:t>
      </w:r>
    </w:p>
    <w:p w14:paraId="17C9130D" w14:textId="77777777" w:rsidR="00562511" w:rsidRDefault="00000000" w:rsidP="009E3AA9">
      <w:pPr>
        <w:pStyle w:val="Heading2"/>
        <w:spacing w:before="0"/>
      </w:pPr>
      <w:r>
        <w:t>9. Resurse necesare</w:t>
      </w:r>
    </w:p>
    <w:p w14:paraId="17EC9FA2" w14:textId="77777777" w:rsidR="00562511" w:rsidRDefault="00000000" w:rsidP="009E3AA9">
      <w:r>
        <w:t>- Resurse umane:</w:t>
      </w:r>
      <w:r>
        <w:br/>
        <w:t>- Resurse materiale:</w:t>
      </w:r>
      <w:r>
        <w:br/>
        <w:t>- Logistice:</w:t>
      </w:r>
    </w:p>
    <w:p w14:paraId="6BB4CF62" w14:textId="77777777" w:rsidR="00562511" w:rsidRDefault="00000000" w:rsidP="009E3AA9">
      <w:pPr>
        <w:pStyle w:val="Heading2"/>
        <w:spacing w:before="0"/>
      </w:pPr>
      <w:r>
        <w:lastRenderedPageBreak/>
        <w:t>10. Buget estimativ</w:t>
      </w:r>
    </w:p>
    <w:p w14:paraId="1284D206" w14:textId="77777777" w:rsidR="00562511" w:rsidRDefault="00000000" w:rsidP="009E3AA9">
      <w:r>
        <w:t>| Tip cheltuială          | Valoare estimată (lei)  |</w:t>
      </w:r>
      <w:r>
        <w:br/>
        <w:t>|--------------------------|--------------------------|</w:t>
      </w:r>
      <w:r>
        <w:br/>
        <w:t>|                          |                          |</w:t>
      </w:r>
      <w:r>
        <w:br/>
        <w:t>|                          |                          |</w:t>
      </w:r>
      <w:r>
        <w:br/>
        <w:t>| Total                    |                          |</w:t>
      </w:r>
    </w:p>
    <w:p w14:paraId="0C79E78E" w14:textId="77777777" w:rsidR="00562511" w:rsidRDefault="00000000" w:rsidP="009E3AA9">
      <w:pPr>
        <w:pStyle w:val="Heading2"/>
        <w:spacing w:before="0"/>
      </w:pPr>
      <w:r>
        <w:t>11. Impactul așteptat</w:t>
      </w:r>
    </w:p>
    <w:p w14:paraId="3BB4EEFB" w14:textId="77777777" w:rsidR="00562511" w:rsidRDefault="00000000" w:rsidP="009E3AA9">
      <w:r>
        <w:t>....................................................................................................................</w:t>
      </w:r>
    </w:p>
    <w:p w14:paraId="2740D619" w14:textId="77777777" w:rsidR="00562511" w:rsidRDefault="00000000" w:rsidP="009E3AA9">
      <w:pPr>
        <w:pStyle w:val="Heading2"/>
        <w:spacing w:before="0"/>
      </w:pPr>
      <w:r>
        <w:t>12. Plan de diseminare</w:t>
      </w:r>
    </w:p>
    <w:p w14:paraId="7D62386C" w14:textId="77777777" w:rsidR="00562511" w:rsidRDefault="00000000" w:rsidP="009E3AA9">
      <w:r>
        <w:t>- Publicare articol</w:t>
      </w:r>
      <w:r>
        <w:br/>
        <w:t>- Conferințe</w:t>
      </w:r>
      <w:r>
        <w:br/>
        <w:t>- Pagina instituției</w:t>
      </w:r>
    </w:p>
    <w:p w14:paraId="3C1B820B" w14:textId="77777777" w:rsidR="00562511" w:rsidRDefault="00000000" w:rsidP="009E3AA9">
      <w:pPr>
        <w:pStyle w:val="Heading2"/>
        <w:spacing w:before="0"/>
      </w:pPr>
      <w:r>
        <w:t>13. Etică și confidențialitate</w:t>
      </w:r>
    </w:p>
    <w:p w14:paraId="0658AEC0" w14:textId="77777777" w:rsidR="00562511" w:rsidRDefault="00000000" w:rsidP="009E3AA9">
      <w:r>
        <w:t>- GDPR</w:t>
      </w:r>
      <w:r>
        <w:br/>
        <w:t>- Consimțământ informat</w:t>
      </w:r>
      <w:r>
        <w:br/>
        <w:t>- Anonimizare date</w:t>
      </w:r>
    </w:p>
    <w:p w14:paraId="1334AB8F" w14:textId="77777777" w:rsidR="00562511" w:rsidRDefault="00000000" w:rsidP="009E3AA9">
      <w:pPr>
        <w:pStyle w:val="Heading2"/>
        <w:spacing w:before="0"/>
      </w:pPr>
      <w:r>
        <w:t>14. Bibliografie</w:t>
      </w:r>
    </w:p>
    <w:p w14:paraId="66A63C14" w14:textId="77777777" w:rsidR="00562511" w:rsidRDefault="00000000" w:rsidP="009E3AA9">
      <w:r>
        <w:t>1. ..............................................................................................</w:t>
      </w:r>
      <w:r>
        <w:br/>
        <w:t>2. ..............................................................................................</w:t>
      </w:r>
      <w:r>
        <w:br/>
        <w:t>3. ..............................................................................................</w:t>
      </w:r>
    </w:p>
    <w:sectPr w:rsidR="00562511" w:rsidSect="000346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8AF39" w14:textId="77777777" w:rsidR="00467FAF" w:rsidRDefault="00467FAF" w:rsidP="003243E3">
      <w:pPr>
        <w:spacing w:after="0" w:line="240" w:lineRule="auto"/>
      </w:pPr>
      <w:r>
        <w:separator/>
      </w:r>
    </w:p>
  </w:endnote>
  <w:endnote w:type="continuationSeparator" w:id="0">
    <w:p w14:paraId="3557F633" w14:textId="77777777" w:rsidR="00467FAF" w:rsidRDefault="00467FAF" w:rsidP="00324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2E691" w14:textId="77777777" w:rsidR="003243E3" w:rsidRDefault="003243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A752D" w14:textId="77777777" w:rsidR="003243E3" w:rsidRDefault="003243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F002A" w14:textId="77777777" w:rsidR="003243E3" w:rsidRDefault="003243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17D95" w14:textId="77777777" w:rsidR="00467FAF" w:rsidRDefault="00467FAF" w:rsidP="003243E3">
      <w:pPr>
        <w:spacing w:after="0" w:line="240" w:lineRule="auto"/>
      </w:pPr>
      <w:r>
        <w:separator/>
      </w:r>
    </w:p>
  </w:footnote>
  <w:footnote w:type="continuationSeparator" w:id="0">
    <w:p w14:paraId="0020CDB0" w14:textId="77777777" w:rsidR="00467FAF" w:rsidRDefault="00467FAF" w:rsidP="00324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9EE6D" w14:textId="77777777" w:rsidR="003243E3" w:rsidRDefault="003243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D95B5" w14:textId="7DDF5A6A" w:rsidR="003243E3" w:rsidRDefault="003243E3">
    <w:pPr>
      <w:pStyle w:val="Header"/>
    </w:pPr>
    <w:r>
      <w:rPr>
        <w:noProof/>
      </w:rPr>
      <w:drawing>
        <wp:inline distT="0" distB="0" distL="0" distR="0" wp14:anchorId="7C9C88F1" wp14:editId="315FACC8">
          <wp:extent cx="5486400" cy="866775"/>
          <wp:effectExtent l="0" t="0" r="0" b="0"/>
          <wp:docPr id="634147583" name="Picture 1" descr="A close up of a car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147583" name="Picture 1" descr="A close up of a card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6400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145D1" w14:textId="77777777" w:rsidR="003243E3" w:rsidRDefault="003243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27501704">
    <w:abstractNumId w:val="8"/>
  </w:num>
  <w:num w:numId="2" w16cid:durableId="289089640">
    <w:abstractNumId w:val="6"/>
  </w:num>
  <w:num w:numId="3" w16cid:durableId="666981662">
    <w:abstractNumId w:val="5"/>
  </w:num>
  <w:num w:numId="4" w16cid:durableId="390033745">
    <w:abstractNumId w:val="4"/>
  </w:num>
  <w:num w:numId="5" w16cid:durableId="278493001">
    <w:abstractNumId w:val="7"/>
  </w:num>
  <w:num w:numId="6" w16cid:durableId="913392063">
    <w:abstractNumId w:val="3"/>
  </w:num>
  <w:num w:numId="7" w16cid:durableId="1830361115">
    <w:abstractNumId w:val="2"/>
  </w:num>
  <w:num w:numId="8" w16cid:durableId="482965615">
    <w:abstractNumId w:val="1"/>
  </w:num>
  <w:num w:numId="9" w16cid:durableId="1199969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10829"/>
    <w:rsid w:val="0029639D"/>
    <w:rsid w:val="003243E3"/>
    <w:rsid w:val="00326F90"/>
    <w:rsid w:val="003C4622"/>
    <w:rsid w:val="00467FAF"/>
    <w:rsid w:val="00562511"/>
    <w:rsid w:val="009E3AA9"/>
    <w:rsid w:val="00AA1D8D"/>
    <w:rsid w:val="00B47730"/>
    <w:rsid w:val="00CB0664"/>
    <w:rsid w:val="00DD7F5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DA9F749"/>
  <w14:defaultImageDpi w14:val="300"/>
  <w15:docId w15:val="{A3598721-819B-7746-8A61-F805F8528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Andreea Rata</cp:lastModifiedBy>
  <cp:revision>3</cp:revision>
  <dcterms:created xsi:type="dcterms:W3CDTF">2025-07-25T12:44:00Z</dcterms:created>
  <dcterms:modified xsi:type="dcterms:W3CDTF">2025-07-28T05:26:00Z</dcterms:modified>
  <cp:category/>
</cp:coreProperties>
</file>